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E8FD" w14:textId="77777777" w:rsidR="00361504" w:rsidRPr="00B428BE" w:rsidRDefault="00000000">
      <w:pPr>
        <w:pStyle w:val="aa"/>
        <w:rPr>
          <w:rFonts w:ascii="Meiryo UI" w:eastAsia="Meiryo UI" w:hAnsi="Meiryo UI"/>
          <w:lang w:eastAsia="ja-JP"/>
        </w:rPr>
      </w:pPr>
      <w:r w:rsidRPr="00B428BE">
        <w:rPr>
          <w:rFonts w:ascii="Meiryo UI" w:eastAsia="Meiryo UI" w:hAnsi="Meiryo UI"/>
          <w:lang w:eastAsia="ja-JP"/>
        </w:rPr>
        <w:t>インフラ空間情報士補 資格登録申請書</w:t>
      </w:r>
    </w:p>
    <w:p w14:paraId="2FA61A10" w14:textId="7A1DAA99" w:rsidR="00361504" w:rsidRPr="00B428BE" w:rsidRDefault="00000000">
      <w:pPr>
        <w:rPr>
          <w:rFonts w:ascii="Meiryo UI" w:eastAsia="Meiryo UI" w:hAnsi="Meiryo UI"/>
          <w:lang w:eastAsia="ja-JP"/>
        </w:rPr>
      </w:pPr>
      <w:r w:rsidRPr="00B428BE">
        <w:rPr>
          <w:rFonts w:ascii="Meiryo UI" w:eastAsia="Meiryo UI" w:hAnsi="Meiryo UI"/>
          <w:lang w:eastAsia="ja-JP"/>
        </w:rPr>
        <w:t>宛先：一般社団法人 日本インフラ空間情報技術協会 様</w:t>
      </w:r>
      <w:r w:rsidRPr="00B428BE">
        <w:rPr>
          <w:rFonts w:ascii="Meiryo UI" w:eastAsia="Meiryo UI" w:hAnsi="Meiryo UI"/>
          <w:lang w:eastAsia="ja-JP"/>
        </w:rPr>
        <w:br/>
        <w:t>（ホームページ： https://aisi-tech.jp/）</w:t>
      </w:r>
    </w:p>
    <w:p w14:paraId="12429DB9" w14:textId="6F195106" w:rsidR="00361504" w:rsidRPr="00B428BE" w:rsidRDefault="00000000">
      <w:pPr>
        <w:pStyle w:val="1"/>
        <w:rPr>
          <w:rFonts w:ascii="Meiryo UI" w:eastAsia="Meiryo UI" w:hAnsi="Meiryo UI"/>
        </w:rPr>
      </w:pPr>
      <w:r w:rsidRPr="00B428BE">
        <w:rPr>
          <w:rFonts w:ascii="Meiryo UI" w:eastAsia="Meiryo UI" w:hAnsi="Meiryo UI"/>
          <w:lang w:eastAsia="ja-JP"/>
        </w:rPr>
        <w:t xml:space="preserve">■ </w:t>
      </w:r>
      <w:r w:rsidR="007E1F70">
        <w:rPr>
          <w:rFonts w:ascii="Meiryo UI" w:eastAsia="Meiryo UI" w:hAnsi="Meiryo UI" w:hint="eastAsia"/>
          <w:lang w:eastAsia="ja-JP"/>
        </w:rPr>
        <w:t>登録申請者情報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794"/>
        <w:gridCol w:w="4846"/>
      </w:tblGrid>
      <w:tr w:rsidR="00361504" w:rsidRPr="00B428BE" w14:paraId="1F9ED5EE" w14:textId="77777777" w:rsidTr="00B428BE">
        <w:tc>
          <w:tcPr>
            <w:tcW w:w="3794" w:type="dxa"/>
          </w:tcPr>
          <w:p w14:paraId="20A987BE" w14:textId="0DA23E42" w:rsidR="00361504" w:rsidRPr="004D65A5" w:rsidRDefault="00000000" w:rsidP="004D65A5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D65A5">
              <w:rPr>
                <w:rFonts w:ascii="Meiryo UI" w:eastAsia="Meiryo UI" w:hAnsi="Meiryo UI"/>
                <w:b/>
                <w:bCs/>
              </w:rPr>
              <w:t>項</w:t>
            </w:r>
            <w:r w:rsidR="004D65A5">
              <w:rPr>
                <w:rFonts w:ascii="Meiryo UI" w:eastAsia="Meiryo UI" w:hAnsi="Meiryo UI" w:hint="eastAsia"/>
                <w:b/>
                <w:bCs/>
                <w:lang w:eastAsia="ja-JP"/>
              </w:rPr>
              <w:t xml:space="preserve">　</w:t>
            </w:r>
            <w:r w:rsidRPr="004D65A5">
              <w:rPr>
                <w:rFonts w:ascii="Meiryo UI" w:eastAsia="Meiryo UI" w:hAnsi="Meiryo UI"/>
                <w:b/>
                <w:bCs/>
              </w:rPr>
              <w:t>目</w:t>
            </w:r>
          </w:p>
        </w:tc>
        <w:tc>
          <w:tcPr>
            <w:tcW w:w="4846" w:type="dxa"/>
          </w:tcPr>
          <w:p w14:paraId="22C94D15" w14:textId="1975FC7B" w:rsidR="00361504" w:rsidRPr="004D65A5" w:rsidRDefault="007E1F70" w:rsidP="004D65A5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  <w:lang w:eastAsia="ja-JP"/>
              </w:rPr>
              <w:t>記入欄</w:t>
            </w:r>
          </w:p>
        </w:tc>
      </w:tr>
      <w:tr w:rsidR="00361504" w:rsidRPr="00B428BE" w14:paraId="20E16879" w14:textId="77777777" w:rsidTr="00B428BE">
        <w:tc>
          <w:tcPr>
            <w:tcW w:w="3794" w:type="dxa"/>
          </w:tcPr>
          <w:p w14:paraId="2B81C0E3" w14:textId="52DFF59D" w:rsidR="00361504" w:rsidRPr="00B428BE" w:rsidRDefault="007E1F70" w:rsidP="00B428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氏名（ﾌﾘｶﾞﾅ）</w:t>
            </w:r>
          </w:p>
        </w:tc>
        <w:tc>
          <w:tcPr>
            <w:tcW w:w="4846" w:type="dxa"/>
          </w:tcPr>
          <w:p w14:paraId="2BD18B80" w14:textId="77777777" w:rsidR="00361504" w:rsidRPr="00B428BE" w:rsidRDefault="00361504">
            <w:pPr>
              <w:rPr>
                <w:rFonts w:ascii="Meiryo UI" w:eastAsia="Meiryo UI" w:hAnsi="Meiryo UI"/>
              </w:rPr>
            </w:pPr>
          </w:p>
        </w:tc>
      </w:tr>
      <w:tr w:rsidR="00361504" w:rsidRPr="00B428BE" w14:paraId="7E34C4C2" w14:textId="77777777" w:rsidTr="00B428BE">
        <w:tc>
          <w:tcPr>
            <w:tcW w:w="3794" w:type="dxa"/>
          </w:tcPr>
          <w:p w14:paraId="02719B90" w14:textId="0C893791" w:rsidR="00361504" w:rsidRPr="00B428BE" w:rsidRDefault="007E1F70" w:rsidP="00B428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生年月日</w:t>
            </w:r>
          </w:p>
        </w:tc>
        <w:tc>
          <w:tcPr>
            <w:tcW w:w="4846" w:type="dxa"/>
          </w:tcPr>
          <w:p w14:paraId="5B69A03A" w14:textId="77777777" w:rsidR="00361504" w:rsidRPr="00B428BE" w:rsidRDefault="00361504">
            <w:pPr>
              <w:rPr>
                <w:rFonts w:ascii="Meiryo UI" w:eastAsia="Meiryo UI" w:hAnsi="Meiryo UI"/>
              </w:rPr>
            </w:pPr>
          </w:p>
        </w:tc>
      </w:tr>
      <w:tr w:rsidR="00361504" w:rsidRPr="00B428BE" w14:paraId="017A7543" w14:textId="77777777" w:rsidTr="00B428BE">
        <w:tc>
          <w:tcPr>
            <w:tcW w:w="3794" w:type="dxa"/>
          </w:tcPr>
          <w:p w14:paraId="438AD642" w14:textId="232004C1" w:rsidR="00361504" w:rsidRPr="00B428BE" w:rsidRDefault="007E1F70" w:rsidP="00B428BE">
            <w:pPr>
              <w:rPr>
                <w:rFonts w:ascii="Meiryo UI" w:eastAsia="Meiryo UI" w:hAnsi="Meiryo UI" w:hint="eastAsia"/>
                <w:lang w:eastAsia="ja-JP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郵便番号</w:t>
            </w:r>
          </w:p>
        </w:tc>
        <w:tc>
          <w:tcPr>
            <w:tcW w:w="4846" w:type="dxa"/>
          </w:tcPr>
          <w:p w14:paraId="404A67BC" w14:textId="77777777" w:rsidR="00361504" w:rsidRPr="00B428BE" w:rsidRDefault="00361504">
            <w:pPr>
              <w:rPr>
                <w:rFonts w:ascii="Meiryo UI" w:eastAsia="Meiryo UI" w:hAnsi="Meiryo UI"/>
              </w:rPr>
            </w:pPr>
          </w:p>
        </w:tc>
      </w:tr>
      <w:tr w:rsidR="00361504" w:rsidRPr="00B428BE" w14:paraId="1F330FE7" w14:textId="77777777" w:rsidTr="00B428BE">
        <w:tc>
          <w:tcPr>
            <w:tcW w:w="3794" w:type="dxa"/>
          </w:tcPr>
          <w:p w14:paraId="51F13646" w14:textId="7C90A9FF" w:rsidR="00361504" w:rsidRPr="00B428BE" w:rsidRDefault="007E1F70" w:rsidP="00B428BE">
            <w:pPr>
              <w:rPr>
                <w:rFonts w:ascii="Meiryo UI" w:eastAsia="Meiryo UI" w:hAnsi="Meiryo UI" w:hint="eastAsia"/>
                <w:lang w:eastAsia="ja-JP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住所</w:t>
            </w:r>
          </w:p>
        </w:tc>
        <w:tc>
          <w:tcPr>
            <w:tcW w:w="4846" w:type="dxa"/>
          </w:tcPr>
          <w:p w14:paraId="2DBBF858" w14:textId="77777777" w:rsidR="00361504" w:rsidRPr="00B428BE" w:rsidRDefault="00361504">
            <w:pPr>
              <w:rPr>
                <w:rFonts w:ascii="Meiryo UI" w:eastAsia="Meiryo UI" w:hAnsi="Meiryo UI"/>
              </w:rPr>
            </w:pPr>
          </w:p>
        </w:tc>
      </w:tr>
      <w:tr w:rsidR="00361504" w:rsidRPr="00B428BE" w14:paraId="61F4BC2E" w14:textId="77777777" w:rsidTr="00B428BE">
        <w:tc>
          <w:tcPr>
            <w:tcW w:w="3794" w:type="dxa"/>
          </w:tcPr>
          <w:p w14:paraId="04F5D2C9" w14:textId="0FBA7DCE" w:rsidR="00361504" w:rsidRPr="00B428BE" w:rsidRDefault="007E1F70" w:rsidP="00B428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電話番号（自宅／携帯）</w:t>
            </w:r>
          </w:p>
        </w:tc>
        <w:tc>
          <w:tcPr>
            <w:tcW w:w="4846" w:type="dxa"/>
          </w:tcPr>
          <w:p w14:paraId="65A40F88" w14:textId="77777777" w:rsidR="00361504" w:rsidRPr="00B428BE" w:rsidRDefault="00361504">
            <w:pPr>
              <w:rPr>
                <w:rFonts w:ascii="Meiryo UI" w:eastAsia="Meiryo UI" w:hAnsi="Meiryo UI"/>
              </w:rPr>
            </w:pPr>
          </w:p>
        </w:tc>
      </w:tr>
      <w:tr w:rsidR="00361504" w:rsidRPr="00B428BE" w14:paraId="5F75208B" w14:textId="77777777" w:rsidTr="00B428BE">
        <w:tc>
          <w:tcPr>
            <w:tcW w:w="3794" w:type="dxa"/>
          </w:tcPr>
          <w:p w14:paraId="04E42082" w14:textId="146AB35A" w:rsidR="00361504" w:rsidRPr="00B428BE" w:rsidRDefault="007E1F70" w:rsidP="00B428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メールアドレス</w:t>
            </w:r>
          </w:p>
        </w:tc>
        <w:tc>
          <w:tcPr>
            <w:tcW w:w="4846" w:type="dxa"/>
          </w:tcPr>
          <w:p w14:paraId="3EBFCF01" w14:textId="77777777" w:rsidR="00361504" w:rsidRPr="00B428BE" w:rsidRDefault="00361504">
            <w:pPr>
              <w:rPr>
                <w:rFonts w:ascii="Meiryo UI" w:eastAsia="Meiryo UI" w:hAnsi="Meiryo UI"/>
              </w:rPr>
            </w:pPr>
          </w:p>
        </w:tc>
      </w:tr>
      <w:tr w:rsidR="00361504" w:rsidRPr="00B428BE" w14:paraId="3219D921" w14:textId="77777777" w:rsidTr="00B428BE">
        <w:tc>
          <w:tcPr>
            <w:tcW w:w="3794" w:type="dxa"/>
          </w:tcPr>
          <w:p w14:paraId="2B6E63C4" w14:textId="00E8B6E4" w:rsidR="00361504" w:rsidRPr="00B428BE" w:rsidRDefault="007E1F70" w:rsidP="00B428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所属（勤務先等）</w:t>
            </w:r>
          </w:p>
        </w:tc>
        <w:tc>
          <w:tcPr>
            <w:tcW w:w="4846" w:type="dxa"/>
          </w:tcPr>
          <w:p w14:paraId="44F625ED" w14:textId="77777777" w:rsidR="00361504" w:rsidRPr="00B428BE" w:rsidRDefault="00361504">
            <w:pPr>
              <w:rPr>
                <w:rFonts w:ascii="Meiryo UI" w:eastAsia="Meiryo UI" w:hAnsi="Meiryo UI"/>
              </w:rPr>
            </w:pPr>
          </w:p>
        </w:tc>
      </w:tr>
      <w:tr w:rsidR="00361504" w:rsidRPr="00B428BE" w14:paraId="0AB461DE" w14:textId="77777777" w:rsidTr="00B428BE">
        <w:tc>
          <w:tcPr>
            <w:tcW w:w="3794" w:type="dxa"/>
          </w:tcPr>
          <w:p w14:paraId="24AB8D46" w14:textId="4BF8679A" w:rsidR="00361504" w:rsidRPr="00B428BE" w:rsidRDefault="007E1F70" w:rsidP="00B428BE">
            <w:pPr>
              <w:rPr>
                <w:rFonts w:ascii="Meiryo UI" w:eastAsia="Meiryo UI" w:hAnsi="Meiryo UI" w:hint="eastAsia"/>
                <w:lang w:eastAsia="ja-JP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所属先住所</w:t>
            </w:r>
          </w:p>
        </w:tc>
        <w:tc>
          <w:tcPr>
            <w:tcW w:w="4846" w:type="dxa"/>
          </w:tcPr>
          <w:p w14:paraId="64577871" w14:textId="77777777" w:rsidR="00361504" w:rsidRPr="00B428BE" w:rsidRDefault="00361504">
            <w:pPr>
              <w:rPr>
                <w:rFonts w:ascii="Meiryo UI" w:eastAsia="Meiryo UI" w:hAnsi="Meiryo UI"/>
              </w:rPr>
            </w:pPr>
          </w:p>
        </w:tc>
      </w:tr>
      <w:tr w:rsidR="00361504" w:rsidRPr="00B428BE" w14:paraId="2E3152B1" w14:textId="77777777" w:rsidTr="00B428BE">
        <w:tc>
          <w:tcPr>
            <w:tcW w:w="3794" w:type="dxa"/>
          </w:tcPr>
          <w:p w14:paraId="451B3AD2" w14:textId="50550C0D" w:rsidR="00361504" w:rsidRPr="00B428BE" w:rsidRDefault="007E1F70" w:rsidP="00B428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所属電話番号</w:t>
            </w:r>
          </w:p>
        </w:tc>
        <w:tc>
          <w:tcPr>
            <w:tcW w:w="4846" w:type="dxa"/>
          </w:tcPr>
          <w:p w14:paraId="40AC5478" w14:textId="77777777" w:rsidR="00361504" w:rsidRPr="00B428BE" w:rsidRDefault="00361504">
            <w:pPr>
              <w:rPr>
                <w:rFonts w:ascii="Meiryo UI" w:eastAsia="Meiryo UI" w:hAnsi="Meiryo UI"/>
              </w:rPr>
            </w:pPr>
          </w:p>
        </w:tc>
      </w:tr>
    </w:tbl>
    <w:p w14:paraId="353E14A3" w14:textId="172AF981" w:rsidR="00361504" w:rsidRPr="00B428BE" w:rsidRDefault="00000000">
      <w:pPr>
        <w:pStyle w:val="1"/>
        <w:rPr>
          <w:rFonts w:ascii="Meiryo UI" w:eastAsia="Meiryo UI" w:hAnsi="Meiryo UI"/>
        </w:rPr>
      </w:pPr>
      <w:r w:rsidRPr="00B428BE">
        <w:rPr>
          <w:rFonts w:ascii="Meiryo UI" w:eastAsia="Meiryo UI" w:hAnsi="Meiryo UI"/>
        </w:rPr>
        <w:t xml:space="preserve">■ </w:t>
      </w:r>
      <w:r w:rsidR="007E1F70">
        <w:rPr>
          <w:rFonts w:ascii="Meiryo UI" w:eastAsia="Meiryo UI" w:hAnsi="Meiryo UI" w:hint="eastAsia"/>
          <w:lang w:eastAsia="ja-JP"/>
        </w:rPr>
        <w:t>試験合格情報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794"/>
        <w:gridCol w:w="4846"/>
      </w:tblGrid>
      <w:tr w:rsidR="00361504" w:rsidRPr="00B428BE" w14:paraId="2A6E441C" w14:textId="77777777" w:rsidTr="00B428BE">
        <w:tc>
          <w:tcPr>
            <w:tcW w:w="3794" w:type="dxa"/>
          </w:tcPr>
          <w:p w14:paraId="29AA7DDE" w14:textId="243B3402" w:rsidR="00361504" w:rsidRPr="004D65A5" w:rsidRDefault="00000000" w:rsidP="004D65A5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D65A5">
              <w:rPr>
                <w:rFonts w:ascii="Meiryo UI" w:eastAsia="Meiryo UI" w:hAnsi="Meiryo UI"/>
                <w:b/>
                <w:bCs/>
              </w:rPr>
              <w:t>項</w:t>
            </w:r>
            <w:r w:rsidR="004D65A5">
              <w:rPr>
                <w:rFonts w:ascii="Meiryo UI" w:eastAsia="Meiryo UI" w:hAnsi="Meiryo UI" w:hint="eastAsia"/>
                <w:b/>
                <w:bCs/>
                <w:lang w:eastAsia="ja-JP"/>
              </w:rPr>
              <w:t xml:space="preserve">　</w:t>
            </w:r>
            <w:r w:rsidRPr="004D65A5">
              <w:rPr>
                <w:rFonts w:ascii="Meiryo UI" w:eastAsia="Meiryo UI" w:hAnsi="Meiryo UI"/>
                <w:b/>
                <w:bCs/>
              </w:rPr>
              <w:t>目</w:t>
            </w:r>
          </w:p>
        </w:tc>
        <w:tc>
          <w:tcPr>
            <w:tcW w:w="4846" w:type="dxa"/>
          </w:tcPr>
          <w:p w14:paraId="0CAB8086" w14:textId="290EA39B" w:rsidR="00361504" w:rsidRPr="004D65A5" w:rsidRDefault="007E1F70" w:rsidP="004D65A5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  <w:lang w:eastAsia="ja-JP"/>
              </w:rPr>
              <w:t>記入欄</w:t>
            </w:r>
          </w:p>
        </w:tc>
      </w:tr>
      <w:tr w:rsidR="00361504" w:rsidRPr="00B428BE" w14:paraId="7992F96E" w14:textId="77777777" w:rsidTr="00B428BE">
        <w:tc>
          <w:tcPr>
            <w:tcW w:w="3794" w:type="dxa"/>
          </w:tcPr>
          <w:p w14:paraId="6337BF2F" w14:textId="77777777" w:rsidR="00361504" w:rsidRPr="00B428BE" w:rsidRDefault="00000000">
            <w:pPr>
              <w:rPr>
                <w:rFonts w:ascii="Meiryo UI" w:eastAsia="Meiryo UI" w:hAnsi="Meiryo UI"/>
              </w:rPr>
            </w:pPr>
            <w:r w:rsidRPr="00B428BE">
              <w:rPr>
                <w:rFonts w:ascii="Meiryo UI" w:eastAsia="Meiryo UI" w:hAnsi="Meiryo UI"/>
              </w:rPr>
              <w:t>受験年度（例：令和7年度）</w:t>
            </w:r>
          </w:p>
        </w:tc>
        <w:tc>
          <w:tcPr>
            <w:tcW w:w="4846" w:type="dxa"/>
          </w:tcPr>
          <w:p w14:paraId="6CAE662F" w14:textId="77777777" w:rsidR="00361504" w:rsidRPr="00B428BE" w:rsidRDefault="00361504">
            <w:pPr>
              <w:rPr>
                <w:rFonts w:ascii="Meiryo UI" w:eastAsia="Meiryo UI" w:hAnsi="Meiryo UI"/>
              </w:rPr>
            </w:pPr>
          </w:p>
        </w:tc>
      </w:tr>
      <w:tr w:rsidR="00361504" w:rsidRPr="00B428BE" w14:paraId="2E2FBF77" w14:textId="77777777" w:rsidTr="00B428BE">
        <w:tc>
          <w:tcPr>
            <w:tcW w:w="3794" w:type="dxa"/>
          </w:tcPr>
          <w:p w14:paraId="1677E195" w14:textId="2C3603C2" w:rsidR="00361504" w:rsidRPr="00B428BE" w:rsidRDefault="007E1F70">
            <w:pPr>
              <w:rPr>
                <w:rFonts w:ascii="Meiryo UI" w:eastAsia="Meiryo UI" w:hAnsi="Meiryo UI" w:hint="eastAsia"/>
                <w:lang w:eastAsia="ja-JP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受験番号</w:t>
            </w:r>
          </w:p>
        </w:tc>
        <w:tc>
          <w:tcPr>
            <w:tcW w:w="4846" w:type="dxa"/>
          </w:tcPr>
          <w:p w14:paraId="1015C4E8" w14:textId="77777777" w:rsidR="00361504" w:rsidRPr="00B428BE" w:rsidRDefault="00361504">
            <w:pPr>
              <w:rPr>
                <w:rFonts w:ascii="Meiryo UI" w:eastAsia="Meiryo UI" w:hAnsi="Meiryo UI"/>
              </w:rPr>
            </w:pPr>
          </w:p>
        </w:tc>
      </w:tr>
      <w:tr w:rsidR="00361504" w:rsidRPr="00B428BE" w14:paraId="07978BB8" w14:textId="77777777" w:rsidTr="00B428BE">
        <w:tc>
          <w:tcPr>
            <w:tcW w:w="3794" w:type="dxa"/>
          </w:tcPr>
          <w:p w14:paraId="78D10122" w14:textId="77777777" w:rsidR="00361504" w:rsidRPr="00B428BE" w:rsidRDefault="00000000">
            <w:pPr>
              <w:rPr>
                <w:rFonts w:ascii="Meiryo UI" w:eastAsia="Meiryo UI" w:hAnsi="Meiryo UI"/>
              </w:rPr>
            </w:pPr>
            <w:r w:rsidRPr="00B428BE">
              <w:rPr>
                <w:rFonts w:ascii="Meiryo UI" w:eastAsia="Meiryo UI" w:hAnsi="Meiryo UI"/>
              </w:rPr>
              <w:t>合格日（例：令和7年6月30日）</w:t>
            </w:r>
          </w:p>
        </w:tc>
        <w:tc>
          <w:tcPr>
            <w:tcW w:w="4846" w:type="dxa"/>
          </w:tcPr>
          <w:p w14:paraId="05256B71" w14:textId="77777777" w:rsidR="00361504" w:rsidRPr="00B428BE" w:rsidRDefault="00361504">
            <w:pPr>
              <w:rPr>
                <w:rFonts w:ascii="Meiryo UI" w:eastAsia="Meiryo UI" w:hAnsi="Meiryo UI"/>
              </w:rPr>
            </w:pPr>
          </w:p>
        </w:tc>
      </w:tr>
    </w:tbl>
    <w:p w14:paraId="69F4C919" w14:textId="11D72B45" w:rsidR="00361504" w:rsidRPr="00B428BE" w:rsidRDefault="00000000">
      <w:pPr>
        <w:pStyle w:val="1"/>
        <w:rPr>
          <w:rFonts w:ascii="Meiryo UI" w:eastAsia="Meiryo UI" w:hAnsi="Meiryo UI" w:hint="eastAsia"/>
          <w:lang w:eastAsia="ja-JP"/>
        </w:rPr>
      </w:pPr>
      <w:r w:rsidRPr="00B428BE">
        <w:rPr>
          <w:rFonts w:ascii="Meiryo UI" w:eastAsia="Meiryo UI" w:hAnsi="Meiryo UI"/>
          <w:lang w:eastAsia="ja-JP"/>
        </w:rPr>
        <w:t xml:space="preserve">■ </w:t>
      </w:r>
      <w:r w:rsidR="007E1F70">
        <w:rPr>
          <w:rFonts w:ascii="Meiryo UI" w:eastAsia="Meiryo UI" w:hAnsi="Meiryo UI" w:hint="eastAsia"/>
          <w:lang w:eastAsia="ja-JP"/>
        </w:rPr>
        <w:t>登録料納付情報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794"/>
        <w:gridCol w:w="4846"/>
      </w:tblGrid>
      <w:tr w:rsidR="00361504" w:rsidRPr="00B428BE" w14:paraId="3B9B5075" w14:textId="77777777" w:rsidTr="00B428BE">
        <w:tc>
          <w:tcPr>
            <w:tcW w:w="3794" w:type="dxa"/>
          </w:tcPr>
          <w:p w14:paraId="6ED3A543" w14:textId="0E46F5E4" w:rsidR="00361504" w:rsidRPr="004D65A5" w:rsidRDefault="00000000" w:rsidP="004D65A5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D65A5">
              <w:rPr>
                <w:rFonts w:ascii="Meiryo UI" w:eastAsia="Meiryo UI" w:hAnsi="Meiryo UI"/>
                <w:b/>
                <w:bCs/>
              </w:rPr>
              <w:t>項</w:t>
            </w:r>
            <w:r w:rsidR="004D65A5">
              <w:rPr>
                <w:rFonts w:ascii="Meiryo UI" w:eastAsia="Meiryo UI" w:hAnsi="Meiryo UI" w:hint="eastAsia"/>
                <w:b/>
                <w:bCs/>
                <w:lang w:eastAsia="ja-JP"/>
              </w:rPr>
              <w:t xml:space="preserve">　</w:t>
            </w:r>
            <w:r w:rsidRPr="004D65A5">
              <w:rPr>
                <w:rFonts w:ascii="Meiryo UI" w:eastAsia="Meiryo UI" w:hAnsi="Meiryo UI"/>
                <w:b/>
                <w:bCs/>
              </w:rPr>
              <w:t>目</w:t>
            </w:r>
          </w:p>
        </w:tc>
        <w:tc>
          <w:tcPr>
            <w:tcW w:w="4846" w:type="dxa"/>
          </w:tcPr>
          <w:p w14:paraId="4877EBBB" w14:textId="5353D20A" w:rsidR="00361504" w:rsidRPr="004D65A5" w:rsidRDefault="00000000" w:rsidP="004D65A5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4D65A5">
              <w:rPr>
                <w:rFonts w:ascii="Meiryo UI" w:eastAsia="Meiryo UI" w:hAnsi="Meiryo UI"/>
                <w:b/>
                <w:bCs/>
              </w:rPr>
              <w:t>内</w:t>
            </w:r>
            <w:r w:rsidR="004D65A5">
              <w:rPr>
                <w:rFonts w:ascii="Meiryo UI" w:eastAsia="Meiryo UI" w:hAnsi="Meiryo UI" w:hint="eastAsia"/>
                <w:b/>
                <w:bCs/>
                <w:lang w:eastAsia="ja-JP"/>
              </w:rPr>
              <w:t xml:space="preserve">　</w:t>
            </w:r>
            <w:r w:rsidRPr="004D65A5">
              <w:rPr>
                <w:rFonts w:ascii="Meiryo UI" w:eastAsia="Meiryo UI" w:hAnsi="Meiryo UI"/>
                <w:b/>
                <w:bCs/>
              </w:rPr>
              <w:t>容</w:t>
            </w:r>
          </w:p>
        </w:tc>
      </w:tr>
      <w:tr w:rsidR="00361504" w:rsidRPr="00B428BE" w14:paraId="58CC1552" w14:textId="77777777" w:rsidTr="00B428BE">
        <w:tc>
          <w:tcPr>
            <w:tcW w:w="3794" w:type="dxa"/>
          </w:tcPr>
          <w:p w14:paraId="506A6514" w14:textId="7F34DB99" w:rsidR="00361504" w:rsidRPr="00B428BE" w:rsidRDefault="007E1F70">
            <w:pPr>
              <w:rPr>
                <w:rFonts w:ascii="Meiryo UI" w:eastAsia="Meiryo UI" w:hAnsi="Meiryo UI" w:hint="eastAsia"/>
                <w:lang w:eastAsia="ja-JP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登録料</w:t>
            </w:r>
          </w:p>
        </w:tc>
        <w:tc>
          <w:tcPr>
            <w:tcW w:w="4846" w:type="dxa"/>
          </w:tcPr>
          <w:p w14:paraId="1CB4A289" w14:textId="77777777" w:rsidR="00361504" w:rsidRPr="00B428BE" w:rsidRDefault="00000000">
            <w:pPr>
              <w:rPr>
                <w:rFonts w:ascii="Meiryo UI" w:eastAsia="Meiryo UI" w:hAnsi="Meiryo UI"/>
              </w:rPr>
            </w:pPr>
            <w:r w:rsidRPr="00B428BE">
              <w:rPr>
                <w:rFonts w:ascii="Meiryo UI" w:eastAsia="Meiryo UI" w:hAnsi="Meiryo UI"/>
              </w:rPr>
              <w:t>￥5,500（税込）</w:t>
            </w:r>
          </w:p>
        </w:tc>
      </w:tr>
      <w:tr w:rsidR="00361504" w:rsidRPr="00B428BE" w14:paraId="7CFC2E08" w14:textId="77777777" w:rsidTr="00B428BE">
        <w:tc>
          <w:tcPr>
            <w:tcW w:w="3794" w:type="dxa"/>
          </w:tcPr>
          <w:p w14:paraId="285AC36E" w14:textId="0E634398" w:rsidR="00361504" w:rsidRPr="00B428BE" w:rsidRDefault="007E1F70">
            <w:pPr>
              <w:rPr>
                <w:rFonts w:ascii="Meiryo UI" w:eastAsia="Meiryo UI" w:hAnsi="Meiryo UI" w:hint="eastAsia"/>
                <w:lang w:eastAsia="ja-JP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納付日</w:t>
            </w:r>
          </w:p>
        </w:tc>
        <w:tc>
          <w:tcPr>
            <w:tcW w:w="4846" w:type="dxa"/>
          </w:tcPr>
          <w:p w14:paraId="3D08283B" w14:textId="7AA971FA" w:rsidR="00361504" w:rsidRPr="00B428BE" w:rsidRDefault="007E1F7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令和</w:t>
            </w:r>
            <w:r w:rsidR="00000000" w:rsidRPr="00B428BE">
              <w:rPr>
                <w:rFonts w:ascii="Meiryo UI" w:eastAsia="Meiryo UI" w:hAnsi="Meiryo UI"/>
              </w:rPr>
              <w:t xml:space="preserve">　　年　　月　　日</w:t>
            </w:r>
          </w:p>
        </w:tc>
      </w:tr>
      <w:tr w:rsidR="00361504" w:rsidRPr="00B428BE" w14:paraId="61D40BA0" w14:textId="77777777" w:rsidTr="00B428BE">
        <w:tc>
          <w:tcPr>
            <w:tcW w:w="3794" w:type="dxa"/>
          </w:tcPr>
          <w:p w14:paraId="717ED77F" w14:textId="2D756FD4" w:rsidR="00361504" w:rsidRPr="00B428BE" w:rsidRDefault="007E1F70">
            <w:pPr>
              <w:rPr>
                <w:rFonts w:ascii="Meiryo UI" w:eastAsia="Meiryo UI" w:hAnsi="Meiryo UI" w:hint="eastAsia"/>
                <w:lang w:eastAsia="ja-JP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納付方法</w:t>
            </w:r>
          </w:p>
        </w:tc>
        <w:tc>
          <w:tcPr>
            <w:tcW w:w="4846" w:type="dxa"/>
          </w:tcPr>
          <w:p w14:paraId="2A1E273D" w14:textId="4F924F15" w:rsidR="007E1F70" w:rsidRPr="00B428BE" w:rsidRDefault="00000000" w:rsidP="007E1F70">
            <w:pPr>
              <w:rPr>
                <w:rFonts w:ascii="Meiryo UI" w:eastAsia="Meiryo UI" w:hAnsi="Meiryo UI" w:hint="eastAsia"/>
                <w:lang w:eastAsia="ja-JP"/>
              </w:rPr>
            </w:pPr>
            <w:r w:rsidRPr="00B428BE">
              <w:rPr>
                <w:rFonts w:ascii="Meiryo UI" w:eastAsia="Meiryo UI" w:hAnsi="Meiryo UI"/>
              </w:rPr>
              <w:t xml:space="preserve">☐ </w:t>
            </w:r>
            <w:r w:rsidR="007E1F70">
              <w:rPr>
                <w:rFonts w:ascii="Meiryo UI" w:eastAsia="Meiryo UI" w:hAnsi="Meiryo UI" w:hint="eastAsia"/>
                <w:lang w:eastAsia="ja-JP"/>
              </w:rPr>
              <w:t>銀行振込</w:t>
            </w:r>
            <w:r w:rsidRPr="00B428BE">
              <w:rPr>
                <w:rFonts w:ascii="Meiryo UI" w:eastAsia="Meiryo UI" w:hAnsi="Meiryo UI"/>
              </w:rPr>
              <w:t>（</w:t>
            </w:r>
            <w:r w:rsidR="007E1F70">
              <w:rPr>
                <w:rFonts w:ascii="Meiryo UI" w:eastAsia="Meiryo UI" w:hAnsi="Meiryo UI" w:hint="eastAsia"/>
                <w:lang w:eastAsia="ja-JP"/>
              </w:rPr>
              <w:t>添付：振込明細書</w:t>
            </w:r>
            <w:r w:rsidRPr="00B428BE">
              <w:rPr>
                <w:rFonts w:ascii="Meiryo UI" w:eastAsia="Meiryo UI" w:hAnsi="Meiryo UI"/>
              </w:rPr>
              <w:t>）</w:t>
            </w:r>
          </w:p>
        </w:tc>
      </w:tr>
      <w:tr w:rsidR="00922484" w:rsidRPr="00B428BE" w14:paraId="5F4E1D19" w14:textId="77777777" w:rsidTr="00B428BE">
        <w:tc>
          <w:tcPr>
            <w:tcW w:w="3794" w:type="dxa"/>
          </w:tcPr>
          <w:p w14:paraId="5F5CFB7A" w14:textId="361B2C06" w:rsidR="00922484" w:rsidRDefault="00922484">
            <w:pPr>
              <w:rPr>
                <w:rFonts w:ascii="Meiryo UI" w:eastAsia="Meiryo UI" w:hAnsi="Meiryo UI" w:hint="eastAsia"/>
                <w:lang w:eastAsia="ja-JP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振込先</w:t>
            </w:r>
          </w:p>
        </w:tc>
        <w:tc>
          <w:tcPr>
            <w:tcW w:w="4846" w:type="dxa"/>
          </w:tcPr>
          <w:p w14:paraId="19DEB7E3" w14:textId="77777777" w:rsidR="00922484" w:rsidRPr="00922484" w:rsidRDefault="00922484" w:rsidP="00922484">
            <w:pP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</w:pPr>
            <w:r w:rsidRPr="00922484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三菱U F J 銀行 渋谷明治通支店</w:t>
            </w:r>
          </w:p>
          <w:p w14:paraId="104144DA" w14:textId="77777777" w:rsidR="00922484" w:rsidRPr="00922484" w:rsidRDefault="00922484" w:rsidP="00922484">
            <w:pP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</w:pPr>
            <w:r w:rsidRPr="00922484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普通 ４ １ ８ ６ １ ７ ２</w:t>
            </w:r>
          </w:p>
          <w:p w14:paraId="0D2854E9" w14:textId="662D54F7" w:rsidR="00922484" w:rsidRPr="00B428BE" w:rsidRDefault="00922484" w:rsidP="00922484">
            <w:pPr>
              <w:rPr>
                <w:rFonts w:ascii="Meiryo UI" w:eastAsia="Meiryo UI" w:hAnsi="Meiryo UI" w:hint="eastAsia"/>
                <w:lang w:eastAsia="ja-JP"/>
              </w:rPr>
            </w:pPr>
            <w:r w:rsidRPr="00922484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一般社団法人 日本インフラ空間情報技術協会</w:t>
            </w:r>
          </w:p>
        </w:tc>
      </w:tr>
    </w:tbl>
    <w:p w14:paraId="119023B1" w14:textId="77777777" w:rsidR="00361504" w:rsidRPr="00B428BE" w:rsidRDefault="00000000">
      <w:pPr>
        <w:pStyle w:val="1"/>
        <w:rPr>
          <w:rFonts w:ascii="Meiryo UI" w:eastAsia="Meiryo UI" w:hAnsi="Meiryo UI"/>
          <w:lang w:eastAsia="ja-JP"/>
        </w:rPr>
      </w:pPr>
      <w:r w:rsidRPr="00B428BE">
        <w:rPr>
          <w:rFonts w:ascii="Meiryo UI" w:eastAsia="Meiryo UI" w:hAnsi="Meiryo UI"/>
          <w:lang w:eastAsia="ja-JP"/>
        </w:rPr>
        <w:lastRenderedPageBreak/>
        <w:t>■ 誓約事項（以下を確認の上、署名してください）</w:t>
      </w:r>
    </w:p>
    <w:p w14:paraId="61B5F98B" w14:textId="7FD75182" w:rsidR="00361504" w:rsidRPr="00B428BE" w:rsidRDefault="00000000">
      <w:pPr>
        <w:rPr>
          <w:rFonts w:ascii="Meiryo UI" w:eastAsia="Meiryo UI" w:hAnsi="Meiryo UI"/>
        </w:rPr>
      </w:pPr>
      <w:r w:rsidRPr="00B428BE">
        <w:rPr>
          <w:rFonts w:ascii="Meiryo UI" w:eastAsia="Meiryo UI" w:hAnsi="Meiryo UI"/>
          <w:lang w:eastAsia="ja-JP"/>
        </w:rPr>
        <w:t>私は、インフラ空間情報士補として、社会インフラの維持管理に関する知識と技能を活かし、誠実に業務に従事することを誓約します。</w:t>
      </w:r>
      <w:r w:rsidRPr="00B428BE">
        <w:rPr>
          <w:rFonts w:ascii="Meiryo UI" w:eastAsia="Meiryo UI" w:hAnsi="Meiryo UI"/>
          <w:lang w:eastAsia="ja-JP"/>
        </w:rPr>
        <w:br/>
      </w:r>
      <w:r w:rsidRPr="00B428BE">
        <w:rPr>
          <w:rFonts w:ascii="Meiryo UI" w:eastAsia="Meiryo UI" w:hAnsi="Meiryo UI"/>
          <w:lang w:eastAsia="ja-JP"/>
        </w:rPr>
        <w:br/>
      </w:r>
      <w:r w:rsidR="000E5687">
        <w:rPr>
          <w:rFonts w:ascii="Meiryo UI" w:eastAsia="Meiryo UI" w:hAnsi="Meiryo UI" w:hint="eastAsia"/>
          <w:lang w:eastAsia="ja-JP"/>
        </w:rPr>
        <w:t>署名</w:t>
      </w:r>
      <w:r w:rsidRPr="00B428BE">
        <w:rPr>
          <w:rFonts w:ascii="Meiryo UI" w:eastAsia="Meiryo UI" w:hAnsi="Meiryo UI"/>
        </w:rPr>
        <w:t xml:space="preserve">：　　　　　　　　　　　　　　</w:t>
      </w:r>
      <w:r w:rsidR="000E5687">
        <w:rPr>
          <w:rFonts w:ascii="Meiryo UI" w:eastAsia="Meiryo UI" w:hAnsi="Meiryo UI" w:hint="eastAsia"/>
          <w:lang w:eastAsia="ja-JP"/>
        </w:rPr>
        <w:t xml:space="preserve">　　　　　　　　　　　　</w:t>
      </w:r>
      <w:r w:rsidRPr="00B428BE">
        <w:rPr>
          <w:rFonts w:ascii="Meiryo UI" w:eastAsia="Meiryo UI" w:hAnsi="Meiryo UI"/>
        </w:rPr>
        <w:t xml:space="preserve">　　　　　　　</w:t>
      </w:r>
      <w:r w:rsidRPr="007E1F70">
        <w:rPr>
          <w:rFonts w:ascii="Meiryo UI" w:eastAsia="Meiryo UI" w:hAnsi="Meiryo UI"/>
          <w:color w:val="808080" w:themeColor="background1" w:themeShade="80"/>
        </w:rPr>
        <w:t xml:space="preserve">　</w:t>
      </w:r>
      <w:r w:rsidR="007E1F70" w:rsidRPr="007E1F70">
        <w:rPr>
          <w:rFonts w:ascii="Meiryo UI" w:eastAsia="Meiryo UI" w:hAnsi="Meiryo UI" w:hint="eastAsia"/>
          <w:color w:val="808080" w:themeColor="background1" w:themeShade="80"/>
          <w:lang w:eastAsia="ja-JP"/>
        </w:rPr>
        <w:t>㊞</w:t>
      </w:r>
      <w:r w:rsidR="007E1F70" w:rsidRPr="007E1F70">
        <w:rPr>
          <w:rFonts w:ascii="Meiryo UI" w:eastAsia="Meiryo UI" w:hAnsi="Meiryo UI"/>
          <w:color w:val="808080" w:themeColor="background1" w:themeShade="80"/>
        </w:rPr>
        <w:t xml:space="preserve"> </w:t>
      </w:r>
      <w:r w:rsidRPr="00B428BE">
        <w:rPr>
          <w:rFonts w:ascii="Meiryo UI" w:eastAsia="Meiryo UI" w:hAnsi="Meiryo UI"/>
        </w:rPr>
        <w:br/>
      </w:r>
      <w:r w:rsidRPr="00B428BE">
        <w:rPr>
          <w:rFonts w:ascii="Meiryo UI" w:eastAsia="Meiryo UI" w:hAnsi="Meiryo UI"/>
        </w:rPr>
        <w:br/>
      </w:r>
      <w:r w:rsidR="000E5687">
        <w:rPr>
          <w:rFonts w:ascii="Meiryo UI" w:eastAsia="Meiryo UI" w:hAnsi="Meiryo UI" w:hint="eastAsia"/>
          <w:lang w:eastAsia="ja-JP"/>
        </w:rPr>
        <w:t>日付</w:t>
      </w:r>
      <w:r w:rsidRPr="00B428BE">
        <w:rPr>
          <w:rFonts w:ascii="Meiryo UI" w:eastAsia="Meiryo UI" w:hAnsi="Meiryo UI"/>
        </w:rPr>
        <w:t xml:space="preserve">：　</w:t>
      </w:r>
      <w:r w:rsidR="000E5687">
        <w:rPr>
          <w:rFonts w:ascii="Meiryo UI" w:eastAsia="Meiryo UI" w:hAnsi="Meiryo UI" w:hint="eastAsia"/>
          <w:lang w:eastAsia="ja-JP"/>
        </w:rPr>
        <w:t>令和</w:t>
      </w:r>
      <w:r w:rsidRPr="00B428BE">
        <w:rPr>
          <w:rFonts w:ascii="Meiryo UI" w:eastAsia="Meiryo UI" w:hAnsi="Meiryo UI"/>
        </w:rPr>
        <w:t xml:space="preserve">　　年　　月　　日</w:t>
      </w:r>
    </w:p>
    <w:p w14:paraId="1D3324D6" w14:textId="77777777" w:rsidR="00361504" w:rsidRPr="00B428BE" w:rsidRDefault="00000000">
      <w:pPr>
        <w:pStyle w:val="1"/>
        <w:rPr>
          <w:rFonts w:ascii="Meiryo UI" w:eastAsia="Meiryo UI" w:hAnsi="Meiryo UI"/>
          <w:lang w:eastAsia="ja-JP"/>
        </w:rPr>
      </w:pPr>
      <w:r w:rsidRPr="00B428BE">
        <w:rPr>
          <w:rFonts w:ascii="Meiryo UI" w:eastAsia="Meiryo UI" w:hAnsi="Meiryo UI"/>
          <w:lang w:eastAsia="ja-JP"/>
        </w:rPr>
        <w:t>■ 提出先</w:t>
      </w:r>
    </w:p>
    <w:p w14:paraId="6979E8D7" w14:textId="13737A59" w:rsidR="00B428BE" w:rsidRDefault="004D65A5">
      <w:pPr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t>郵送：</w:t>
      </w:r>
      <w:r w:rsidRPr="00B428BE">
        <w:rPr>
          <w:rFonts w:ascii="Meiryo UI" w:eastAsia="Meiryo UI" w:hAnsi="Meiryo UI"/>
          <w:lang w:eastAsia="ja-JP"/>
        </w:rPr>
        <w:t>〒791-1106愛媛県松山市今在家二丁目1番4号株式会社カナン・ジオリサーチ内</w:t>
      </w:r>
      <w:r w:rsidRPr="00B428BE">
        <w:rPr>
          <w:rFonts w:ascii="Meiryo UI" w:eastAsia="Meiryo UI" w:hAnsi="Meiryo UI"/>
          <w:lang w:eastAsia="ja-JP"/>
        </w:rPr>
        <w:br/>
        <w:t>一般社団法人 日本インフラ空間情報技術協会 試験事務局 宛</w:t>
      </w:r>
      <w:r w:rsidRPr="00B428BE">
        <w:rPr>
          <w:rFonts w:ascii="Meiryo UI" w:eastAsia="Meiryo UI" w:hAnsi="Meiryo UI"/>
          <w:lang w:eastAsia="ja-JP"/>
        </w:rPr>
        <w:br/>
        <w:t>※消印有効期限：令和7年8月4日（月）</w:t>
      </w:r>
    </w:p>
    <w:p w14:paraId="236A705B" w14:textId="54235014" w:rsidR="001355F2" w:rsidRPr="004D65A5" w:rsidRDefault="004D65A5">
      <w:pPr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t>メール送信</w:t>
      </w:r>
      <w:r w:rsidR="007E1F70">
        <w:rPr>
          <w:rFonts w:ascii="Meiryo UI" w:eastAsia="Meiryo UI" w:hAnsi="Meiryo UI" w:hint="eastAsia"/>
          <w:lang w:eastAsia="ja-JP"/>
        </w:rPr>
        <w:t>（PDF可）</w:t>
      </w:r>
      <w:r>
        <w:rPr>
          <w:rFonts w:ascii="Meiryo UI" w:eastAsia="Meiryo UI" w:hAnsi="Meiryo UI" w:hint="eastAsia"/>
          <w:lang w:eastAsia="ja-JP"/>
        </w:rPr>
        <w:t>：</w:t>
      </w:r>
      <w:hyperlink r:id="rId8" w:history="1">
        <w:r w:rsidRPr="00873334">
          <w:rPr>
            <w:rStyle w:val="aff"/>
            <w:rFonts w:ascii="Meiryo UI" w:eastAsia="Meiryo UI" w:hAnsi="Meiryo UI"/>
            <w:lang w:eastAsia="ja-JP"/>
          </w:rPr>
          <w:t>info</w:t>
        </w:r>
        <w:r w:rsidRPr="00873334">
          <w:rPr>
            <w:rStyle w:val="aff"/>
            <w:rFonts w:ascii="Meiryo UI" w:eastAsia="Meiryo UI" w:hAnsi="Meiryo UI" w:hint="eastAsia"/>
            <w:lang w:eastAsia="ja-JP"/>
          </w:rPr>
          <w:t>@aisi-tech.jp</w:t>
        </w:r>
      </w:hyperlink>
      <w:r>
        <w:rPr>
          <w:rFonts w:ascii="Meiryo UI" w:eastAsia="Meiryo UI" w:hAnsi="Meiryo UI" w:hint="eastAsia"/>
          <w:lang w:eastAsia="ja-JP"/>
        </w:rPr>
        <w:t xml:space="preserve">　　メールを送信する際は、必ず件名に「イ</w:t>
      </w:r>
      <w:r w:rsidRPr="00922484">
        <w:rPr>
          <w:rFonts w:ascii="Meiryo UI" w:eastAsia="Meiryo UI" w:hAnsi="Meiryo UI" w:hint="eastAsia"/>
          <w:b/>
          <w:bCs/>
          <w:lang w:eastAsia="ja-JP"/>
        </w:rPr>
        <w:t>ンフラ空間情報士補</w:t>
      </w:r>
      <w:r w:rsidR="00922484">
        <w:rPr>
          <w:rFonts w:ascii="Meiryo UI" w:eastAsia="Meiryo UI" w:hAnsi="Meiryo UI" w:hint="eastAsia"/>
          <w:b/>
          <w:bCs/>
          <w:lang w:eastAsia="ja-JP"/>
        </w:rPr>
        <w:t xml:space="preserve">　</w:t>
      </w:r>
      <w:r w:rsidRPr="00922484">
        <w:rPr>
          <w:rFonts w:ascii="Meiryo UI" w:eastAsia="Meiryo UI" w:hAnsi="Meiryo UI" w:hint="eastAsia"/>
          <w:b/>
          <w:bCs/>
          <w:lang w:eastAsia="ja-JP"/>
        </w:rPr>
        <w:t>資格登録申請書</w:t>
      </w:r>
      <w:r>
        <w:rPr>
          <w:rFonts w:ascii="Meiryo UI" w:eastAsia="Meiryo UI" w:hAnsi="Meiryo UI" w:hint="eastAsia"/>
          <w:lang w:eastAsia="ja-JP"/>
        </w:rPr>
        <w:t>」と文字を入れてください。</w:t>
      </w:r>
      <w:r w:rsidR="001355F2">
        <w:rPr>
          <w:rFonts w:ascii="Meiryo UI" w:eastAsia="Meiryo UI" w:hAnsi="Meiryo UI" w:hint="eastAsia"/>
          <w:lang w:eastAsia="ja-JP"/>
        </w:rPr>
        <w:t xml:space="preserve">　※令和7年8月4日（月）必着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838"/>
      </w:tblGrid>
      <w:tr w:rsidR="00B428BE" w14:paraId="7ABC1301" w14:textId="77777777" w:rsidTr="004D65A5">
        <w:trPr>
          <w:trHeight w:val="5639"/>
        </w:trPr>
        <w:tc>
          <w:tcPr>
            <w:tcW w:w="8838" w:type="dxa"/>
          </w:tcPr>
          <w:p w14:paraId="0F206B95" w14:textId="3265DA2D" w:rsidR="007E1F70" w:rsidRDefault="007E1F70" w:rsidP="007E1F70">
            <w:pPr>
              <w:rPr>
                <w:rFonts w:ascii="Meiryo UI" w:eastAsia="Meiryo UI" w:hAnsi="Meiryo UI"/>
                <w:lang w:eastAsia="ja-JP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登録</w:t>
            </w:r>
            <w:r w:rsidR="00922484">
              <w:rPr>
                <w:rFonts w:ascii="Meiryo UI" w:eastAsia="Meiryo UI" w:hAnsi="Meiryo UI" w:hint="eastAsia"/>
                <w:lang w:eastAsia="ja-JP"/>
              </w:rPr>
              <w:t>料</w:t>
            </w:r>
            <w:r>
              <w:rPr>
                <w:rFonts w:ascii="Meiryo UI" w:eastAsia="Meiryo UI" w:hAnsi="Meiryo UI" w:hint="eastAsia"/>
                <w:lang w:eastAsia="ja-JP"/>
              </w:rPr>
              <w:t>納付書添付欄</w:t>
            </w:r>
          </w:p>
          <w:p w14:paraId="4E85B80A" w14:textId="77777777" w:rsidR="007E1F70" w:rsidRDefault="007E1F70" w:rsidP="007E1F70">
            <w:pPr>
              <w:rPr>
                <w:rFonts w:ascii="Meiryo UI" w:eastAsia="Meiryo UI" w:hAnsi="Meiryo UI"/>
                <w:lang w:eastAsia="ja-JP"/>
              </w:rPr>
            </w:pPr>
          </w:p>
          <w:p w14:paraId="193B071D" w14:textId="4FB0FE94" w:rsidR="007E1F70" w:rsidRDefault="007E1F70" w:rsidP="007E1F70">
            <w:pPr>
              <w:rPr>
                <w:rFonts w:ascii="Meiryo UI" w:eastAsia="Meiryo UI" w:hAnsi="Meiryo UI" w:hint="eastAsia"/>
                <w:lang w:eastAsia="ja-JP"/>
              </w:rPr>
            </w:pPr>
          </w:p>
          <w:p w14:paraId="2FB2D5AD" w14:textId="11378464" w:rsidR="00B428BE" w:rsidRDefault="00B428BE">
            <w:pPr>
              <w:rPr>
                <w:rFonts w:ascii="Meiryo UI" w:eastAsia="Meiryo UI" w:hAnsi="Meiryo UI"/>
                <w:lang w:eastAsia="ja-JP"/>
              </w:rPr>
            </w:pPr>
          </w:p>
        </w:tc>
      </w:tr>
    </w:tbl>
    <w:p w14:paraId="1700102E" w14:textId="77777777" w:rsidR="00B428BE" w:rsidRPr="00B428BE" w:rsidRDefault="00B428BE" w:rsidP="00B428BE">
      <w:pPr>
        <w:rPr>
          <w:rFonts w:ascii="Meiryo UI" w:eastAsia="Meiryo UI" w:hAnsi="Meiryo UI"/>
          <w:lang w:eastAsia="ja-JP"/>
        </w:rPr>
      </w:pPr>
    </w:p>
    <w:sectPr w:rsidR="00B428BE" w:rsidRPr="00B428B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23842" w14:textId="77777777" w:rsidR="007C4A17" w:rsidRDefault="007C4A17" w:rsidP="007E1F70">
      <w:pPr>
        <w:spacing w:after="0" w:line="240" w:lineRule="auto"/>
      </w:pPr>
      <w:r>
        <w:separator/>
      </w:r>
    </w:p>
  </w:endnote>
  <w:endnote w:type="continuationSeparator" w:id="0">
    <w:p w14:paraId="46303BBF" w14:textId="77777777" w:rsidR="007C4A17" w:rsidRDefault="007C4A17" w:rsidP="007E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FFD53" w14:textId="77777777" w:rsidR="007C4A17" w:rsidRDefault="007C4A17" w:rsidP="007E1F70">
      <w:pPr>
        <w:spacing w:after="0" w:line="240" w:lineRule="auto"/>
      </w:pPr>
      <w:r>
        <w:separator/>
      </w:r>
    </w:p>
  </w:footnote>
  <w:footnote w:type="continuationSeparator" w:id="0">
    <w:p w14:paraId="1CD3163D" w14:textId="77777777" w:rsidR="007C4A17" w:rsidRDefault="007C4A17" w:rsidP="007E1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6702780">
    <w:abstractNumId w:val="8"/>
  </w:num>
  <w:num w:numId="2" w16cid:durableId="127014464">
    <w:abstractNumId w:val="6"/>
  </w:num>
  <w:num w:numId="3" w16cid:durableId="1281188723">
    <w:abstractNumId w:val="5"/>
  </w:num>
  <w:num w:numId="4" w16cid:durableId="1959139543">
    <w:abstractNumId w:val="4"/>
  </w:num>
  <w:num w:numId="5" w16cid:durableId="1354989446">
    <w:abstractNumId w:val="7"/>
  </w:num>
  <w:num w:numId="6" w16cid:durableId="1126891768">
    <w:abstractNumId w:val="3"/>
  </w:num>
  <w:num w:numId="7" w16cid:durableId="850608814">
    <w:abstractNumId w:val="2"/>
  </w:num>
  <w:num w:numId="8" w16cid:durableId="1676684739">
    <w:abstractNumId w:val="1"/>
  </w:num>
  <w:num w:numId="9" w16cid:durableId="129960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5687"/>
    <w:rsid w:val="001355F2"/>
    <w:rsid w:val="0015074B"/>
    <w:rsid w:val="001D170C"/>
    <w:rsid w:val="0029639D"/>
    <w:rsid w:val="00326F90"/>
    <w:rsid w:val="00361504"/>
    <w:rsid w:val="0040275B"/>
    <w:rsid w:val="004D65A5"/>
    <w:rsid w:val="007C4A17"/>
    <w:rsid w:val="007E1F70"/>
    <w:rsid w:val="00922484"/>
    <w:rsid w:val="00AA1D8D"/>
    <w:rsid w:val="00B22B96"/>
    <w:rsid w:val="00B428BE"/>
    <w:rsid w:val="00B47730"/>
    <w:rsid w:val="00CB0664"/>
    <w:rsid w:val="00E17A7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80DBF"/>
  <w14:defaultImageDpi w14:val="300"/>
  <w15:docId w15:val="{F0F643E2-19E9-40C3-8FA0-BA4A80CA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Hyperlink"/>
    <w:basedOn w:val="a2"/>
    <w:uiPriority w:val="99"/>
    <w:unhideWhenUsed/>
    <w:rsid w:val="004D65A5"/>
    <w:rPr>
      <w:color w:val="0000FF" w:themeColor="hyperlink"/>
      <w:u w:val="single"/>
    </w:rPr>
  </w:style>
  <w:style w:type="character" w:styleId="aff0">
    <w:name w:val="Unresolved Mention"/>
    <w:basedOn w:val="a2"/>
    <w:uiPriority w:val="99"/>
    <w:semiHidden/>
    <w:unhideWhenUsed/>
    <w:rsid w:val="004D6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si-tech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masami awata</cp:lastModifiedBy>
  <cp:revision>5</cp:revision>
  <dcterms:created xsi:type="dcterms:W3CDTF">2013-12-23T23:15:00Z</dcterms:created>
  <dcterms:modified xsi:type="dcterms:W3CDTF">2025-06-19T06:46:00Z</dcterms:modified>
  <cp:category/>
</cp:coreProperties>
</file>